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 Word Scramble</w:t>
      </w:r>
    </w:p>
    <w:p>
      <w:pPr>
        <w:pStyle w:val="Questions"/>
      </w:pPr>
      <w:r>
        <w:t xml:space="preserve">1. GIVIL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SGESLNIB OF THE OFDO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SASM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SOERUITRRNCE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ARLOGI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EEACNPN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PBTIASM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NITASSOT OF HTE SRCOS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SHA NWSEAEDDY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OOGD YRIFAD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NVGSIGLIMA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TSURACHIE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FAGINST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AELTSPSO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ALPSM YAUSDN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SETRAE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YLOH EWKE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REAPRY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XURIFCIC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 Scramble</dc:title>
  <dcterms:created xsi:type="dcterms:W3CDTF">2021-10-11T10:57:19Z</dcterms:created>
  <dcterms:modified xsi:type="dcterms:W3CDTF">2021-10-11T10:57:19Z</dcterms:modified>
</cp:coreProperties>
</file>