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Ash Wednesday    </w:t>
      </w:r>
      <w:r>
        <w:t xml:space="preserve">   Palm Sunday    </w:t>
      </w:r>
      <w:r>
        <w:t xml:space="preserve">   Remember    </w:t>
      </w:r>
      <w:r>
        <w:t xml:space="preserve">   Prepare    </w:t>
      </w:r>
      <w:r>
        <w:t xml:space="preserve">   Ashes    </w:t>
      </w:r>
      <w:r>
        <w:t xml:space="preserve">   Jesus    </w:t>
      </w:r>
      <w:r>
        <w:t xml:space="preserve">   Easter    </w:t>
      </w:r>
      <w:r>
        <w:t xml:space="preserve">   Almsgiving    </w:t>
      </w:r>
      <w:r>
        <w:t xml:space="preserve">   Pray    </w:t>
      </w:r>
      <w:r>
        <w:t xml:space="preserve">   Fast    </w:t>
      </w:r>
      <w:r>
        <w:t xml:space="preserve">   Penance    </w:t>
      </w:r>
      <w:r>
        <w:t xml:space="preserve">   Purple    </w:t>
      </w:r>
      <w:r>
        <w:t xml:space="preserve">   Forty    </w:t>
      </w:r>
      <w:r>
        <w:t xml:space="preserve">   Lent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 Word Search</dc:title>
  <dcterms:created xsi:type="dcterms:W3CDTF">2021-10-11T10:56:05Z</dcterms:created>
  <dcterms:modified xsi:type="dcterms:W3CDTF">2021-10-11T10:56:05Z</dcterms:modified>
</cp:coreProperties>
</file>