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Church    </w:t>
      </w:r>
      <w:r>
        <w:t xml:space="preserve">   Purple    </w:t>
      </w:r>
      <w:r>
        <w:t xml:space="preserve">   Ash Wednesday    </w:t>
      </w:r>
      <w:r>
        <w:t xml:space="preserve">   Catholic    </w:t>
      </w:r>
      <w:r>
        <w:t xml:space="preserve">   Celebration    </w:t>
      </w:r>
      <w:r>
        <w:t xml:space="preserve">   Easter    </w:t>
      </w:r>
      <w:r>
        <w:t xml:space="preserve">   Fasting    </w:t>
      </w:r>
      <w:r>
        <w:t xml:space="preserve">   Good Friday    </w:t>
      </w:r>
      <w:r>
        <w:t xml:space="preserve">   Holy Week    </w:t>
      </w:r>
      <w:r>
        <w:t xml:space="preserve">   Jesus    </w:t>
      </w:r>
      <w:r>
        <w:t xml:space="preserve">   Lent    </w:t>
      </w:r>
      <w:r>
        <w:t xml:space="preserve">   Maundy Thursday    </w:t>
      </w:r>
      <w:r>
        <w:t xml:space="preserve">   Palm Sunday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Search</dc:title>
  <dcterms:created xsi:type="dcterms:W3CDTF">2021-10-11T10:56:42Z</dcterms:created>
  <dcterms:modified xsi:type="dcterms:W3CDTF">2021-10-11T10:56:42Z</dcterms:modified>
</cp:coreProperties>
</file>