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 Word Unscramble</w:t>
      </w:r>
    </w:p>
    <w:p>
      <w:pPr>
        <w:pStyle w:val="Questions"/>
      </w:pPr>
      <w:r>
        <w:t xml:space="preserve">1. USESJ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MPLA DUSYAN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ASH YSNWDEEDA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CCRHHU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AUDNMY AURDYHTS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OGOD DAIRFY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PULEPR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TDNIAITOR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LAOCTREIBNE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ERSAET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REURREOTNSCI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OYLH EEKW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COIATLHC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NIAGSFT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 Unscramble</dc:title>
  <dcterms:created xsi:type="dcterms:W3CDTF">2021-10-11T10:56:40Z</dcterms:created>
  <dcterms:modified xsi:type="dcterms:W3CDTF">2021-10-11T10:56:40Z</dcterms:modified>
</cp:coreProperties>
</file>