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salvation    </w:t>
      </w:r>
      <w:r>
        <w:t xml:space="preserve">   ressurection     </w:t>
      </w:r>
      <w:r>
        <w:t xml:space="preserve">   christ    </w:t>
      </w:r>
      <w:r>
        <w:t xml:space="preserve">   jesus    </w:t>
      </w:r>
      <w:r>
        <w:t xml:space="preserve">   penance    </w:t>
      </w:r>
      <w:r>
        <w:t xml:space="preserve">   fast    </w:t>
      </w:r>
      <w:r>
        <w:t xml:space="preserve">   pray    </w:t>
      </w:r>
      <w:r>
        <w:t xml:space="preserve">   sacraments    </w:t>
      </w:r>
      <w:r>
        <w:t xml:space="preserve">   church    </w:t>
      </w:r>
      <w:r>
        <w:t xml:space="preserve">   catholic    </w:t>
      </w:r>
      <w:r>
        <w:t xml:space="preserve">   catechists    </w:t>
      </w:r>
      <w:r>
        <w:t xml:space="preserve">   believing    </w:t>
      </w:r>
      <w:r>
        <w:t xml:space="preserve">   eternal life    </w:t>
      </w:r>
      <w:r>
        <w:t xml:space="preserve">   celebrate    </w:t>
      </w:r>
      <w:r>
        <w:t xml:space="preserve">   denying    </w:t>
      </w:r>
      <w:r>
        <w:t xml:space="preserve">   almsgiving    </w:t>
      </w:r>
      <w:r>
        <w:t xml:space="preserve">   wednesday    </w:t>
      </w:r>
      <w:r>
        <w:t xml:space="preserve">   ash    </w:t>
      </w:r>
      <w:r>
        <w:t xml:space="preserve">   prayer    </w:t>
      </w:r>
      <w:r>
        <w:t xml:space="preserve">   promise    </w:t>
      </w:r>
      <w:r>
        <w:t xml:space="preserve">   christians    </w:t>
      </w:r>
      <w:r>
        <w:t xml:space="preserve">   baptism    </w:t>
      </w:r>
      <w:r>
        <w:t xml:space="preserve">   flood    </w:t>
      </w:r>
      <w:r>
        <w:t xml:space="preserve">   israelites     </w:t>
      </w:r>
      <w:r>
        <w:t xml:space="preserve">   forty    </w:t>
      </w:r>
      <w:r>
        <w:t xml:space="preserve">   triduum    </w:t>
      </w:r>
      <w:r>
        <w:t xml:space="preserve">   easter    </w:t>
      </w:r>
      <w:r>
        <w:t xml:space="preserve">   Lent    </w:t>
      </w:r>
      <w:r>
        <w:t xml:space="preserve">   Good    </w:t>
      </w:r>
      <w:r>
        <w:t xml:space="preserve">   Significant    </w:t>
      </w:r>
      <w:r>
        <w:t xml:space="preserve">   Lord    </w:t>
      </w:r>
      <w:r>
        <w:t xml:space="preserve">   God     </w:t>
      </w:r>
      <w:r>
        <w:t xml:space="preserve">   Soul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 Wordsearch</dc:title>
  <dcterms:created xsi:type="dcterms:W3CDTF">2021-10-11T10:56:13Z</dcterms:created>
  <dcterms:modified xsi:type="dcterms:W3CDTF">2021-10-11T10:56:13Z</dcterms:modified>
</cp:coreProperties>
</file>