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holyweek    </w:t>
      </w:r>
      <w:r>
        <w:t xml:space="preserve">   ashes    </w:t>
      </w:r>
      <w:r>
        <w:t xml:space="preserve">   fortydays    </w:t>
      </w:r>
      <w:r>
        <w:t xml:space="preserve">   jesus    </w:t>
      </w:r>
      <w:r>
        <w:t xml:space="preserve">   purple    </w:t>
      </w:r>
      <w:r>
        <w:t xml:space="preserve">   spring    </w:t>
      </w:r>
      <w:r>
        <w:t xml:space="preserve">   lent    </w:t>
      </w:r>
      <w:r>
        <w:t xml:space="preserve">   forgiveness    </w:t>
      </w:r>
      <w:r>
        <w:t xml:space="preserve">   prayer    </w:t>
      </w:r>
      <w:r>
        <w:t xml:space="preserve">   easter    </w:t>
      </w:r>
      <w:r>
        <w:t xml:space="preserve">   fasting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2021-10-11T10:56:11Z</dcterms:created>
  <dcterms:modified xsi:type="dcterms:W3CDTF">2021-10-11T10:56:11Z</dcterms:modified>
</cp:coreProperties>
</file>