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Passover    </w:t>
      </w:r>
      <w:r>
        <w:t xml:space="preserve">   Jesus    </w:t>
      </w:r>
      <w:r>
        <w:t xml:space="preserve">   Palm Branch    </w:t>
      </w:r>
      <w:r>
        <w:t xml:space="preserve">   Easter    </w:t>
      </w:r>
      <w:r>
        <w:t xml:space="preserve">   Holy Saturday    </w:t>
      </w:r>
      <w:r>
        <w:t xml:space="preserve">   Good Friday    </w:t>
      </w:r>
      <w:r>
        <w:t xml:space="preserve">   Holy Thursday    </w:t>
      </w:r>
      <w:r>
        <w:t xml:space="preserve">   Lent    </w:t>
      </w:r>
      <w:r>
        <w:t xml:space="preserve">   sacrifice    </w:t>
      </w:r>
      <w:r>
        <w:t xml:space="preserve">   temptation    </w:t>
      </w:r>
      <w:r>
        <w:t xml:space="preserve">   Palm Sunday    </w:t>
      </w:r>
      <w:r>
        <w:t xml:space="preserve">   40    </w:t>
      </w:r>
      <w:r>
        <w:t xml:space="preserve">   prayer    </w:t>
      </w:r>
      <w:r>
        <w:t xml:space="preserve">   almsgiving    </w:t>
      </w:r>
      <w:r>
        <w:t xml:space="preserve">   fasting    </w:t>
      </w:r>
      <w:r>
        <w:t xml:space="preserve">   springtime    </w:t>
      </w:r>
      <w:r>
        <w:t xml:space="preserve">   ash wednesday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2021-10-11T10:56:14Z</dcterms:created>
  <dcterms:modified xsi:type="dcterms:W3CDTF">2021-10-11T10:56:14Z</dcterms:modified>
</cp:coreProperties>
</file>