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Halleluia    </w:t>
      </w:r>
      <w:r>
        <w:t xml:space="preserve">   Judas    </w:t>
      </w:r>
      <w:r>
        <w:t xml:space="preserve">   Simon    </w:t>
      </w:r>
      <w:r>
        <w:t xml:space="preserve">   Thaddeus    </w:t>
      </w:r>
      <w:r>
        <w:t xml:space="preserve">   James son of Alphaeus    </w:t>
      </w:r>
      <w:r>
        <w:t xml:space="preserve">   Thomas    </w:t>
      </w:r>
      <w:r>
        <w:t xml:space="preserve">   Bartholomew    </w:t>
      </w:r>
      <w:r>
        <w:t xml:space="preserve">   Philip    </w:t>
      </w:r>
      <w:r>
        <w:t xml:space="preserve">   Peter    </w:t>
      </w:r>
      <w:r>
        <w:t xml:space="preserve">   James son of Zebedee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parade    </w:t>
      </w:r>
      <w:r>
        <w:t xml:space="preserve">   Good Friday    </w:t>
      </w:r>
      <w:r>
        <w:t xml:space="preserve">   Lord    </w:t>
      </w:r>
      <w:r>
        <w:t xml:space="preserve">   Resurrection    </w:t>
      </w:r>
      <w:r>
        <w:t xml:space="preserve">   Stones    </w:t>
      </w:r>
      <w:r>
        <w:t xml:space="preserve">   Reflect    </w:t>
      </w:r>
      <w:r>
        <w:t xml:space="preserve">   Communion    </w:t>
      </w:r>
      <w:r>
        <w:t xml:space="preserve">   Holy Week    </w:t>
      </w:r>
      <w:r>
        <w:t xml:space="preserve">   Palms    </w:t>
      </w:r>
      <w:r>
        <w:t xml:space="preserve">   Maundy Thursday    </w:t>
      </w:r>
      <w:r>
        <w:t xml:space="preserve">   Pray    </w:t>
      </w:r>
      <w:r>
        <w:t xml:space="preserve">   tree    </w:t>
      </w:r>
      <w:r>
        <w:t xml:space="preserve">   cross    </w:t>
      </w:r>
      <w:r>
        <w:t xml:space="preserve">   weeping    </w:t>
      </w:r>
      <w:r>
        <w:t xml:space="preserve">   Roman soldier    </w:t>
      </w:r>
      <w:r>
        <w:t xml:space="preserve">   Martha    </w:t>
      </w:r>
      <w:r>
        <w:t xml:space="preserve">   Mary    </w:t>
      </w:r>
      <w:r>
        <w:t xml:space="preserve">   Disciples    </w:t>
      </w:r>
      <w:r>
        <w:t xml:space="preserve">   Lent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2021-10-11T10:56:18Z</dcterms:created>
  <dcterms:modified xsi:type="dcterms:W3CDTF">2021-10-11T10:56:18Z</dcterms:modified>
</cp:coreProperties>
</file>