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put on our foreheads on 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pilate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Were laid on the ground for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Sunday we celebrate Jesus’s resurrection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Jesus died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Day of the week we 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one who betrayed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 at the pillar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</dc:title>
  <dcterms:created xsi:type="dcterms:W3CDTF">2021-10-11T10:56:40Z</dcterms:created>
  <dcterms:modified xsi:type="dcterms:W3CDTF">2021-10-11T10:56:40Z</dcterms:modified>
</cp:coreProperties>
</file>