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 and Holy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color for 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released instead of Jesus by Pontius Pilate?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day is the Last Supper?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was stabbed on the cross by what weapon?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day was Jesus crucified?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tempted Jesus in the desert while he was fasting?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denied Jesus three times like Jesus predicted?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station is when Jesus falls for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cut off the soldier's ear in the garden?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 Palm Sunday, what town did Jesus ride into?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day before Ash Wednesday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ordered Jesus to die on the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starts Holy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what day does Lent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days are in 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people were crucified with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city was Simon who carried the cross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betrayed Jesus for silver?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Good Friday service, you go up to the front of church and ________ the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Priests wash peoples' ______ during Holy Thursday mass.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 and Holy Week</dc:title>
  <dcterms:created xsi:type="dcterms:W3CDTF">2022-08-22T22:06:36Z</dcterms:created>
  <dcterms:modified xsi:type="dcterms:W3CDTF">2022-08-22T22:06:36Z</dcterms:modified>
</cp:coreProperties>
</file>