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 to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PIETA    </w:t>
      </w:r>
      <w:r>
        <w:t xml:space="preserve">   CROSS    </w:t>
      </w:r>
      <w:r>
        <w:t xml:space="preserve">   CRUCIFIXION    </w:t>
      </w:r>
      <w:r>
        <w:t xml:space="preserve">   VIA DELOROSA    </w:t>
      </w:r>
      <w:r>
        <w:t xml:space="preserve">   JERUSALEM    </w:t>
      </w:r>
      <w:r>
        <w:t xml:space="preserve">   FORTY DAYS    </w:t>
      </w:r>
      <w:r>
        <w:t xml:space="preserve">   LENT    </w:t>
      </w:r>
      <w:r>
        <w:t xml:space="preserve">   ABSTAIN    </w:t>
      </w:r>
      <w:r>
        <w:t xml:space="preserve">   ASH WEDNESDAY    </w:t>
      </w:r>
      <w:r>
        <w:t xml:space="preserve">   SHROVE TUESDAY    </w:t>
      </w:r>
      <w:r>
        <w:t xml:space="preserve">   PANCAKES    </w:t>
      </w:r>
      <w:r>
        <w:t xml:space="preserve">   PALM SUNDAY    </w:t>
      </w:r>
      <w:r>
        <w:t xml:space="preserve">   HOLY WEEK    </w:t>
      </w:r>
      <w:r>
        <w:t xml:space="preserve">   HOT CROSS BUN    </w:t>
      </w:r>
      <w:r>
        <w:t xml:space="preserve">   EASTER EGGS    </w:t>
      </w:r>
      <w:r>
        <w:t xml:space="preserve">   DONKEY    </w:t>
      </w:r>
      <w:r>
        <w:t xml:space="preserve">   PALM CROSSES    </w:t>
      </w:r>
      <w:r>
        <w:t xml:space="preserve">   GOLGOTHA    </w:t>
      </w:r>
      <w:r>
        <w:t xml:space="preserve">   CROWN OF THORNS    </w:t>
      </w:r>
      <w:r>
        <w:t xml:space="preserve">   PONTIUS PILATE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to Easter</dc:title>
  <dcterms:created xsi:type="dcterms:W3CDTF">2021-10-11T10:55:51Z</dcterms:created>
  <dcterms:modified xsi:type="dcterms:W3CDTF">2021-10-11T10:55:51Z</dcterms:modified>
</cp:coreProperties>
</file>