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 word scramble</w:t>
      </w:r>
    </w:p>
    <w:p>
      <w:pPr>
        <w:pStyle w:val="Questions"/>
      </w:pPr>
      <w:r>
        <w:t xml:space="preserve">1. NTLE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PRPEUL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YSMOBSLMI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TYOFR SDYA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NCIYASHTITRI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GHLNEETN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ITMATTONPE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SEDRTE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CFCSAIIRE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UJESS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 word scramble</dc:title>
  <dcterms:created xsi:type="dcterms:W3CDTF">2021-10-11T10:56:26Z</dcterms:created>
  <dcterms:modified xsi:type="dcterms:W3CDTF">2021-10-11T10:56:26Z</dcterms:modified>
</cp:coreProperties>
</file>