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baba diere    </w:t>
      </w:r>
      <w:r>
        <w:t xml:space="preserve">   blom    </w:t>
      </w:r>
      <w:r>
        <w:t xml:space="preserve">   gras    </w:t>
      </w:r>
      <w:r>
        <w:t xml:space="preserve">   groei    </w:t>
      </w:r>
      <w:r>
        <w:t xml:space="preserve">   groen    </w:t>
      </w:r>
      <w:r>
        <w:t xml:space="preserve">   helder    </w:t>
      </w:r>
      <w:r>
        <w:t xml:space="preserve">   kleurvol    </w:t>
      </w:r>
      <w:r>
        <w:t xml:space="preserve">   nuwe lewe    </w:t>
      </w:r>
      <w:r>
        <w:t xml:space="preserve">   ontkiem    </w:t>
      </w:r>
      <w:r>
        <w:t xml:space="preserve">   plant    </w:t>
      </w:r>
      <w:r>
        <w:t xml:space="preserve">   reen    </w:t>
      </w:r>
      <w:r>
        <w:t xml:space="preserve">   reenboog    </w:t>
      </w:r>
      <w:r>
        <w:t xml:space="preserve">   sambreel    </w:t>
      </w:r>
      <w:r>
        <w:t xml:space="preserve">   seisoen    </w:t>
      </w:r>
      <w:r>
        <w:t xml:space="preserve">   September    </w:t>
      </w:r>
      <w:r>
        <w:t xml:space="preserve">   sonnig    </w:t>
      </w:r>
      <w:r>
        <w:t xml:space="preserve">   vars    </w:t>
      </w:r>
      <w:r>
        <w:t xml:space="preserve">   warm    </w:t>
      </w:r>
      <w:r>
        <w:t xml:space="preserve">   waterplas    </w:t>
      </w:r>
      <w:r>
        <w:t xml:space="preserve">   wurm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</dc:title>
  <dcterms:created xsi:type="dcterms:W3CDTF">2021-10-11T10:57:59Z</dcterms:created>
  <dcterms:modified xsi:type="dcterms:W3CDTF">2021-10-11T10:57:59Z</dcterms:modified>
</cp:coreProperties>
</file>