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Lente blokraai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insek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Lentedag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reenboog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Muskiet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sambreel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vlinder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Lente blokraai</dc:title>
  <dcterms:created xsi:type="dcterms:W3CDTF">2021-10-11T10:57:54Z</dcterms:created>
  <dcterms:modified xsi:type="dcterms:W3CDTF">2021-10-11T10:57:54Z</dcterms:modified>
</cp:coreProperties>
</file>