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are made from blessed palms from the previous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doing a good deed to make up for past wrongs.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the time that we prepare for Jesus's death and resurrection.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Catholics don't eat this on Fridays during 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 without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prayed for 40 days 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liturgical color for Lent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Lent begins on Ash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don't say or sing this during Lent in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gives us ______ days of Lent to prepare for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without.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priest puts the ashes on your forehead in the shape of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Lent ends on ______ Friday.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Almsgiving means giving to the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Crossword</dc:title>
  <dcterms:created xsi:type="dcterms:W3CDTF">2022-08-02T21:56:53Z</dcterms:created>
  <dcterms:modified xsi:type="dcterms:W3CDTF">2022-08-02T21:56:53Z</dcterms:modified>
</cp:coreProperties>
</file>