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Lenten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call the worship service during Holy Week where we remember Jesus' death on the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something else we can do when we read the Bible and pray?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our Savior's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Jesus crucified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often done while reading scripture and meditating?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we receive Jesus' body and blood in with and under the bread and wine?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we do at church on Wednesday evenings during the season of 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songs we sing during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two other names we use for Jesus frequently during 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we receive on our foreheads on Ash Wednesday?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call the worship service during Holy Week where we receive Holy Communion and learn about Jesus'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Jesus have on his head during his crucifixion?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to Jesus on the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call the week before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we do during Lent to show remorse and that we want to be forgiven?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we call the worship service which begins Lent and where we receive ashes and Holy Communion?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Lenten Crossword</dc:title>
  <dcterms:created xsi:type="dcterms:W3CDTF">2021-10-11T10:57:39Z</dcterms:created>
  <dcterms:modified xsi:type="dcterms:W3CDTF">2021-10-11T10:57:39Z</dcterms:modified>
</cp:coreProperties>
</file>