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eat before lent on tuesday?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represents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mood of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was Jesus born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dose the word lent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day of Lent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day before lent?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prepare for in the time of lent?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before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never said during the period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Jesus carry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are there in lent?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Crossword</dc:title>
  <dcterms:created xsi:type="dcterms:W3CDTF">2021-10-11T10:57:41Z</dcterms:created>
  <dcterms:modified xsi:type="dcterms:W3CDTF">2021-10-11T10:57:41Z</dcterms:modified>
</cp:coreProperties>
</file>