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Lenten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comes after Lent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often practiced by individuals during the Lenten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week begins with?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are observed in Lent? (Not including Sundays)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Lent is "a time to reflect upon baptism, a time for rebirth and renewal in preparation for the celebration of _________."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first day of Lent? (2 words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"Color" of the Lent Season?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before Easter is called Easter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Lent means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this night Jesus instituted "a memorial" of his Passion in the Lord's Supper.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is the day acknowledging Christ's ____________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of Christ's Crucifixion.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representing Good Friday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"Remember: You are ______ and to _______ you shall return"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Ashes come from ______(s) that were blessed on _____ Sunday the year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Sundays are "in" Lent but not "of'' it. How many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Lent is the season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Drawn on your forehead by Pastor on Ash Wednesday?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is not said during the Lenten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Triduum consists on ____ days.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Season</dc:title>
  <dcterms:created xsi:type="dcterms:W3CDTF">2022-08-22T22:02:00Z</dcterms:created>
  <dcterms:modified xsi:type="dcterms:W3CDTF">2022-08-22T22:02:00Z</dcterms:modified>
</cp:coreProperties>
</file>