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Lenten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last supper    </w:t>
      </w:r>
      <w:r>
        <w:t xml:space="preserve">   cross    </w:t>
      </w:r>
      <w:r>
        <w:t xml:space="preserve">   crucifix    </w:t>
      </w:r>
      <w:r>
        <w:t xml:space="preserve">   sacrifice    </w:t>
      </w:r>
      <w:r>
        <w:t xml:space="preserve">   purple    </w:t>
      </w:r>
      <w:r>
        <w:t xml:space="preserve">   prayer    </w:t>
      </w:r>
      <w:r>
        <w:t xml:space="preserve">   ashes    </w:t>
      </w:r>
      <w:r>
        <w:t xml:space="preserve">   fasting    </w:t>
      </w:r>
      <w:r>
        <w:t xml:space="preserve">   Prepare    </w:t>
      </w:r>
      <w:r>
        <w:t xml:space="preserve">   Jesus    </w:t>
      </w:r>
      <w:r>
        <w:t xml:space="preserve">   Lent    </w:t>
      </w:r>
      <w:r>
        <w:t xml:space="preserve">   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Word Find</dc:title>
  <dcterms:created xsi:type="dcterms:W3CDTF">2021-10-11T10:56:08Z</dcterms:created>
  <dcterms:modified xsi:type="dcterms:W3CDTF">2021-10-11T10:56:08Z</dcterms:modified>
</cp:coreProperties>
</file>