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Lenten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Confession    </w:t>
      </w:r>
      <w:r>
        <w:t xml:space="preserve">   Love    </w:t>
      </w:r>
      <w:r>
        <w:t xml:space="preserve">   Divine Mercy    </w:t>
      </w:r>
      <w:r>
        <w:t xml:space="preserve">   Passion    </w:t>
      </w:r>
      <w:r>
        <w:t xml:space="preserve">   Veronica    </w:t>
      </w:r>
      <w:r>
        <w:t xml:space="preserve">   Mary    </w:t>
      </w:r>
      <w:r>
        <w:t xml:space="preserve">   Good Thief    </w:t>
      </w:r>
      <w:r>
        <w:t xml:space="preserve">   Stations    </w:t>
      </w:r>
      <w:r>
        <w:t xml:space="preserve">   Forty Days    </w:t>
      </w:r>
      <w:r>
        <w:t xml:space="preserve">   Last Supper    </w:t>
      </w:r>
      <w:r>
        <w:t xml:space="preserve">   Catholic    </w:t>
      </w:r>
      <w:r>
        <w:t xml:space="preserve">   Good Friday    </w:t>
      </w:r>
      <w:r>
        <w:t xml:space="preserve">   Sacrifice    </w:t>
      </w:r>
      <w:r>
        <w:t xml:space="preserve">   Crown of Thorns    </w:t>
      </w:r>
      <w:r>
        <w:t xml:space="preserve">   Cross    </w:t>
      </w:r>
      <w:r>
        <w:t xml:space="preserve">   Crucifix    </w:t>
      </w:r>
      <w:r>
        <w:t xml:space="preserve">   Fasting    </w:t>
      </w:r>
      <w:r>
        <w:t xml:space="preserve">   Jesus    </w:t>
      </w:r>
      <w:r>
        <w:t xml:space="preserve">   Purple    </w:t>
      </w:r>
      <w:r>
        <w:t xml:space="preserve">   Prayer    </w:t>
      </w:r>
      <w:r>
        <w:t xml:space="preserve">   Palm Sunday    </w:t>
      </w:r>
      <w:r>
        <w:t xml:space="preserve">   Ashes    </w:t>
      </w:r>
      <w:r>
        <w:t xml:space="preserve">   Lent    </w:t>
      </w:r>
      <w:r>
        <w:t xml:space="preserve">   Alms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Lenten Word Find</dc:title>
  <dcterms:created xsi:type="dcterms:W3CDTF">2021-10-11T10:56:11Z</dcterms:created>
  <dcterms:modified xsi:type="dcterms:W3CDTF">2021-10-11T10:56:11Z</dcterms:modified>
</cp:coreProperties>
</file>