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Lenten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matthew    </w:t>
      </w:r>
      <w:r>
        <w:t xml:space="preserve">   andrew    </w:t>
      </w:r>
      <w:r>
        <w:t xml:space="preserve">   tomb    </w:t>
      </w:r>
      <w:r>
        <w:t xml:space="preserve">   sacrifice    </w:t>
      </w:r>
      <w:r>
        <w:t xml:space="preserve">   meatless    </w:t>
      </w:r>
      <w:r>
        <w:t xml:space="preserve">   palms    </w:t>
      </w:r>
      <w:r>
        <w:t xml:space="preserve">   good friday    </w:t>
      </w:r>
      <w:r>
        <w:t xml:space="preserve">   jerusalem    </w:t>
      </w:r>
      <w:r>
        <w:t xml:space="preserve">   palm sunday    </w:t>
      </w:r>
      <w:r>
        <w:t xml:space="preserve">   ashes    </w:t>
      </w:r>
      <w:r>
        <w:t xml:space="preserve">   maundy thursday    </w:t>
      </w:r>
      <w:r>
        <w:t xml:space="preserve">   communion    </w:t>
      </w:r>
      <w:r>
        <w:t xml:space="preserve">   judas    </w:t>
      </w:r>
      <w:r>
        <w:t xml:space="preserve">   last supper    </w:t>
      </w:r>
      <w:r>
        <w:t xml:space="preserve">   John    </w:t>
      </w:r>
      <w:r>
        <w:t xml:space="preserve">   james    </w:t>
      </w:r>
      <w:r>
        <w:t xml:space="preserve">   forty days    </w:t>
      </w:r>
      <w:r>
        <w:t xml:space="preserve">   disciple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Lenten Word Search</dc:title>
  <dcterms:created xsi:type="dcterms:W3CDTF">2021-10-11T10:57:37Z</dcterms:created>
  <dcterms:modified xsi:type="dcterms:W3CDTF">2021-10-11T10:57:37Z</dcterms:modified>
</cp:coreProperties>
</file>