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Lenten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suffering    </w:t>
      </w:r>
      <w:r>
        <w:t xml:space="preserve">   finished    </w:t>
      </w:r>
      <w:r>
        <w:t xml:space="preserve">   thorns    </w:t>
      </w:r>
      <w:r>
        <w:t xml:space="preserve">   sins    </w:t>
      </w:r>
      <w:r>
        <w:t xml:space="preserve">   Mary    </w:t>
      </w:r>
      <w:r>
        <w:t xml:space="preserve">   cross    </w:t>
      </w:r>
      <w:r>
        <w:t xml:space="preserve">   death    </w:t>
      </w:r>
      <w:r>
        <w:t xml:space="preserve">   forgiveness    </w:t>
      </w:r>
      <w:r>
        <w:t xml:space="preserve">   Love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Lenten Word Search</dc:title>
  <dcterms:created xsi:type="dcterms:W3CDTF">2021-10-11T10:56:20Z</dcterms:created>
  <dcterms:modified xsi:type="dcterms:W3CDTF">2021-10-11T10:56:20Z</dcterms:modified>
</cp:coreProperties>
</file>