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Lenten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Confession    </w:t>
      </w:r>
      <w:r>
        <w:t xml:space="preserve">   Mt. Sinai    </w:t>
      </w:r>
      <w:r>
        <w:t xml:space="preserve">   St. Zosimas    </w:t>
      </w:r>
      <w:r>
        <w:t xml:space="preserve">   St. John Climacus    </w:t>
      </w:r>
      <w:r>
        <w:t xml:space="preserve">   Hope    </w:t>
      </w:r>
      <w:r>
        <w:t xml:space="preserve">   Obedience    </w:t>
      </w:r>
      <w:r>
        <w:t xml:space="preserve">   Silence    </w:t>
      </w:r>
      <w:r>
        <w:t xml:space="preserve">   Meekness    </w:t>
      </w:r>
      <w:r>
        <w:t xml:space="preserve">   Generosity    </w:t>
      </w:r>
      <w:r>
        <w:t xml:space="preserve">   Archangel Gabriel    </w:t>
      </w:r>
      <w:r>
        <w:t xml:space="preserve">   Servant    </w:t>
      </w:r>
      <w:r>
        <w:t xml:space="preserve">   Annunciation    </w:t>
      </w:r>
      <w:r>
        <w:t xml:space="preserve">   Venerate    </w:t>
      </w:r>
      <w:r>
        <w:t xml:space="preserve">   Icons    </w:t>
      </w:r>
      <w:r>
        <w:t xml:space="preserve">   Fasting    </w:t>
      </w:r>
      <w:r>
        <w:t xml:space="preserve">   Prayer    </w:t>
      </w:r>
      <w:r>
        <w:t xml:space="preserve">   Forgiveness    </w:t>
      </w:r>
      <w:r>
        <w:t xml:space="preserve">   Holy Communion    </w:t>
      </w:r>
      <w:r>
        <w:t xml:space="preserve">   Humble    </w:t>
      </w:r>
      <w:r>
        <w:t xml:space="preserve">   Judgement    </w:t>
      </w:r>
      <w:r>
        <w:t xml:space="preserve">   Love    </w:t>
      </w:r>
      <w:r>
        <w:t xml:space="preserve">   Holy Cross    </w:t>
      </w:r>
      <w:r>
        <w:t xml:space="preserve">   Repentance    </w:t>
      </w:r>
      <w:r>
        <w:t xml:space="preserve">   St.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Lenten Wordsearch</dc:title>
  <dcterms:created xsi:type="dcterms:W3CDTF">2021-10-11T10:57:50Z</dcterms:created>
  <dcterms:modified xsi:type="dcterms:W3CDTF">2021-10-11T10:57:50Z</dcterms:modified>
</cp:coreProperties>
</file>