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Ebo was one of the first to enter this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lived at the mercy of officials, kings, princes, landowners, and merchants were consided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march did Sister Ebo particiapte in Selma,Alabama?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Sister Ebo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Blessed?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SisterEbo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tell those who are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remain grateful and happy for what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said to those who are full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teachings of Jesus that describes the attitudes of his followers?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2021-10-11T10:57:02Z</dcterms:created>
  <dcterms:modified xsi:type="dcterms:W3CDTF">2021-10-11T10:57:02Z</dcterms:modified>
</cp:coreProperties>
</file>