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ashes    </w:t>
      </w:r>
      <w:r>
        <w:t xml:space="preserve">   almsgiving    </w:t>
      </w:r>
      <w:r>
        <w:t xml:space="preserve">   resurrection    </w:t>
      </w:r>
      <w:r>
        <w:t xml:space="preserve">   repentance    </w:t>
      </w:r>
      <w:r>
        <w:t xml:space="preserve">   fasting    </w:t>
      </w:r>
      <w:r>
        <w:t xml:space="preserve">   nails    </w:t>
      </w:r>
      <w:r>
        <w:t xml:space="preserve">   thorns    </w:t>
      </w:r>
      <w:r>
        <w:t xml:space="preserve">   Gethsemane    </w:t>
      </w:r>
      <w:r>
        <w:t xml:space="preserve">   Good Friday    </w:t>
      </w:r>
      <w:r>
        <w:t xml:space="preserve">   Palm Sunday    </w:t>
      </w:r>
      <w:r>
        <w:t xml:space="preserve">   Simon    </w:t>
      </w:r>
      <w:r>
        <w:t xml:space="preserve">   tomb    </w:t>
      </w:r>
      <w:r>
        <w:t xml:space="preserve">   Veronica    </w:t>
      </w:r>
      <w:r>
        <w:t xml:space="preserve">   pray    </w:t>
      </w:r>
      <w:r>
        <w:t xml:space="preserve">   prepare    </w:t>
      </w:r>
      <w:r>
        <w:t xml:space="preserve">   Ash Wednesday    </w:t>
      </w:r>
      <w:r>
        <w:t xml:space="preserve">   cross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journey</dc:title>
  <dcterms:created xsi:type="dcterms:W3CDTF">2021-10-11T10:57:09Z</dcterms:created>
  <dcterms:modified xsi:type="dcterms:W3CDTF">2021-10-11T10:57:09Z</dcterms:modified>
</cp:coreProperties>
</file>