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L'entrée à Jérusalem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Jésus passe, que les gens disent-ils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L'endroit où Jésus partait.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Cette histoire est aussi connu comme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type de branches a été placé des pieds de l'animal cette route de Jésus?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Jésus sort, il quitte avec combien d'hommes?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L'animal que Jésus est entré dans Jérusalem.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Jésus réussi l'animal, qu'est ce que Jésus met sur lui?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L'histoire est de l'évangile selon qui?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L'endroit où Jésus entre.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Jésus entra à Jerusalem dans 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L'entrée à Jérusalem</dc:title>
  <dcterms:created xsi:type="dcterms:W3CDTF">2021-10-11T10:35:53Z</dcterms:created>
  <dcterms:modified xsi:type="dcterms:W3CDTF">2021-10-11T10:35:53Z</dcterms:modified>
</cp:coreProperties>
</file>