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L'entrée à Jérusalem- Chapitre 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Jésus va au Bethphagé et ____________ avant qu'il avait arrivait en Jérusalem.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 que les peuples criaient quand ils voyaient Jésus.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Jésus est traité comme une roi et le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gens disaient "Béni, celui qui vient au nom du _____________!"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L'endroit au Jésus entre lorsqu'il arrive au Jérusalem.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Jésus avait entrait Jérusalem sur cet animaux.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Hosanna veut dire "_______- nous donc."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Jésus quittait Jérusalem avec combien d'apôtres?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gens espèrent que Jésus vien pour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Jésus avait arrivait en Jérusalem proche au temps du fête de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L'entrée à Jérusalem- Chapitre 27</dc:title>
  <dcterms:created xsi:type="dcterms:W3CDTF">2021-10-11T10:36:33Z</dcterms:created>
  <dcterms:modified xsi:type="dcterms:W3CDTF">2021-10-11T10:36:33Z</dcterms:modified>
</cp:coreProperties>
</file>