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L'environnement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une élément se dégrade ou porrait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Longue periode de forte chaleur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Depenser inutilement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Ybanwodi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Abhaidrn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 politique pour l'environnement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Sutveicoeb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Whyynskwkgcd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Zone de hautes pressions qui eloignent les nuages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Smisowgt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Haioenqc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Produit qui favorise la pousse des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Lieu de vie d'une espece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Absence prolonguee de pluie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L'environnement</dc:title>
  <dcterms:created xsi:type="dcterms:W3CDTF">2021-10-11T10:35:26Z</dcterms:created>
  <dcterms:modified xsi:type="dcterms:W3CDTF">2021-10-11T10:35:26Z</dcterms:modified>
</cp:coreProperties>
</file>