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L'environnement et la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 trou d'ozone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consumption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 déboisement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deforestation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 consommation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rubbish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disparaître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destroy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 paix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disappear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 guerre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greenhouse effect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construire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traffic jam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surpeuplé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l'embouteillage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worldwide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utiliser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renouvelable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 populated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détruire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hole in the ozone layer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l'effet de serre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les détritus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renewable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mondial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L'environnement et la pollution</dc:title>
  <dcterms:created xsi:type="dcterms:W3CDTF">2021-10-11T10:35:30Z</dcterms:created>
  <dcterms:modified xsi:type="dcterms:W3CDTF">2021-10-11T10:35:30Z</dcterms:modified>
</cp:coreProperties>
</file>