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Leon Trotsky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Satire    </w:t>
      </w:r>
      <w:r>
        <w:t xml:space="preserve">   Allegory    </w:t>
      </w:r>
      <w:r>
        <w:t xml:space="preserve">   Battle of Cowshed    </w:t>
      </w:r>
      <w:r>
        <w:t xml:space="preserve">   Bolsheviks    </w:t>
      </w:r>
      <w:r>
        <w:t xml:space="preserve">   Leon Trotsky    </w:t>
      </w:r>
      <w:r>
        <w:t xml:space="preserve">   Lev Davidovich Bronshtein    </w:t>
      </w:r>
      <w:r>
        <w:t xml:space="preserve">   Red Army    </w:t>
      </w:r>
      <w:r>
        <w:t xml:space="preserve">   Russian Civil War    </w:t>
      </w:r>
      <w:r>
        <w:t xml:space="preserve">   Russian Revolution    </w:t>
      </w:r>
      <w:r>
        <w:t xml:space="preserve">   Snowball    </w:t>
      </w:r>
      <w:r>
        <w:t xml:space="preserve">   Vladimir Lenin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 Trotsky </dc:title>
  <dcterms:created xsi:type="dcterms:W3CDTF">2021-10-11T10:56:15Z</dcterms:created>
  <dcterms:modified xsi:type="dcterms:W3CDTF">2021-10-11T10:56:15Z</dcterms:modified>
</cp:coreProperties>
</file>