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 Trotsky- Russian Revolutionist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Trotsky?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murder weapon used to kill Trotsky?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opposing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first Russian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party was Trotsky second-in-command of?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he was born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Leon Trotsky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age whn he was banished to Siberia?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head of the Soviet Communist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beat Trotsky in taking over the Soviet 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were arrested in 1905?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Trotsky- Russian Revolutionist </dc:title>
  <dcterms:created xsi:type="dcterms:W3CDTF">2021-10-11T10:56:33Z</dcterms:created>
  <dcterms:modified xsi:type="dcterms:W3CDTF">2021-10-11T10:56:33Z</dcterms:modified>
</cp:coreProperties>
</file>