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 Bernstein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physical condition kept Bernstein from serving in WW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became a well-known figure for his series of ___________ on CBS.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one of the 1st _______________ born and educated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announced his retirement on Oct. 9, 1990 and died 5 days later of a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perform his last performance as a 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skilled pianist, often conducting from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first to have TV series on what kind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 first study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Bernstein's name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symphonies did he compose?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 Bernstein</dc:title>
  <dcterms:created xsi:type="dcterms:W3CDTF">2021-10-11T10:57:36Z</dcterms:created>
  <dcterms:modified xsi:type="dcterms:W3CDTF">2021-10-11T10:57:36Z</dcterms:modified>
</cp:coreProperties>
</file>