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Leonard Bernstein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American    </w:t>
      </w:r>
      <w:r>
        <w:t xml:space="preserve">   Berkshire    </w:t>
      </w:r>
      <w:r>
        <w:t xml:space="preserve">   Business    </w:t>
      </w:r>
      <w:r>
        <w:t xml:space="preserve">   Candide    </w:t>
      </w:r>
      <w:r>
        <w:t xml:space="preserve">   CBS    </w:t>
      </w:r>
      <w:r>
        <w:t xml:space="preserve">   Chichester Psalms    </w:t>
      </w:r>
      <w:r>
        <w:t xml:space="preserve">   Choral    </w:t>
      </w:r>
      <w:r>
        <w:t xml:space="preserve">   Classical    </w:t>
      </w:r>
      <w:r>
        <w:t xml:space="preserve">   Composer    </w:t>
      </w:r>
      <w:r>
        <w:t xml:space="preserve">   Conductor    </w:t>
      </w:r>
      <w:r>
        <w:t xml:space="preserve">   Curtis Institute    </w:t>
      </w:r>
      <w:r>
        <w:t xml:space="preserve">   FBI    </w:t>
      </w:r>
      <w:r>
        <w:t xml:space="preserve">   Harvard    </w:t>
      </w:r>
      <w:r>
        <w:t xml:space="preserve">   Hazel eyes    </w:t>
      </w:r>
      <w:r>
        <w:t xml:space="preserve">   Jazz    </w:t>
      </w:r>
      <w:r>
        <w:t xml:space="preserve">   Jewish    </w:t>
      </w:r>
      <w:r>
        <w:t xml:space="preserve">   Louis    </w:t>
      </w:r>
      <w:r>
        <w:t xml:space="preserve">   Mass    </w:t>
      </w:r>
      <w:r>
        <w:t xml:space="preserve">   Massechusetts    </w:t>
      </w:r>
      <w:r>
        <w:t xml:space="preserve">   Musical    </w:t>
      </w:r>
      <w:r>
        <w:t xml:space="preserve">   Musical Theatre    </w:t>
      </w:r>
      <w:r>
        <w:t xml:space="preserve">   Musician    </w:t>
      </w:r>
      <w:r>
        <w:t xml:space="preserve">   New York City    </w:t>
      </w:r>
      <w:r>
        <w:t xml:space="preserve">   Nineteen Eighteen    </w:t>
      </w:r>
      <w:r>
        <w:t xml:space="preserve">   Nineteen Ninety    </w:t>
      </w:r>
      <w:r>
        <w:t xml:space="preserve">   On The Town    </w:t>
      </w:r>
      <w:r>
        <w:t xml:space="preserve">   On The Waterfront    </w:t>
      </w:r>
      <w:r>
        <w:t xml:space="preserve">   Opperetta    </w:t>
      </w:r>
      <w:r>
        <w:t xml:space="preserve">   Philharmonic    </w:t>
      </w:r>
      <w:r>
        <w:t xml:space="preserve">   Pianist    </w:t>
      </w:r>
      <w:r>
        <w:t xml:space="preserve">   Seventy two    </w:t>
      </w:r>
      <w:r>
        <w:t xml:space="preserve">   Tanglewood    </w:t>
      </w:r>
      <w:r>
        <w:t xml:space="preserve">   Television    </w:t>
      </w:r>
      <w:r>
        <w:t xml:space="preserve">   Twentieth Century    </w:t>
      </w:r>
      <w:r>
        <w:t xml:space="preserve">   USA    </w:t>
      </w:r>
      <w:r>
        <w:t xml:space="preserve">   West Side Story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Leonard Bernstein</dc:title>
  <dcterms:created xsi:type="dcterms:W3CDTF">2021-10-11T10:57:42Z</dcterms:created>
  <dcterms:modified xsi:type="dcterms:W3CDTF">2021-10-11T10:57:42Z</dcterms:modified>
</cp:coreProperties>
</file>