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Leonard Elementary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ASHLEY    </w:t>
      </w:r>
      <w:r>
        <w:t xml:space="preserve">   BENSMAN    </w:t>
      </w:r>
      <w:r>
        <w:t xml:space="preserve">   BLECHEL    </w:t>
      </w:r>
      <w:r>
        <w:t xml:space="preserve">   CARCONE    </w:t>
      </w:r>
      <w:r>
        <w:t xml:space="preserve">   COGGINS    </w:t>
      </w:r>
      <w:r>
        <w:t xml:space="preserve">   CROSBY    </w:t>
      </w:r>
      <w:r>
        <w:t xml:space="preserve">   FIFTH GRADE    </w:t>
      </w:r>
      <w:r>
        <w:t xml:space="preserve">   FIRST GRADE    </w:t>
      </w:r>
      <w:r>
        <w:t xml:space="preserve">   FOURTH GRADE    </w:t>
      </w:r>
      <w:r>
        <w:t xml:space="preserve">   GILBERT    </w:t>
      </w:r>
      <w:r>
        <w:t xml:space="preserve">   GRANGER    </w:t>
      </w:r>
      <w:r>
        <w:t xml:space="preserve">   HUHTA    </w:t>
      </w:r>
      <w:r>
        <w:t xml:space="preserve">   KAGE    </w:t>
      </w:r>
      <w:r>
        <w:t xml:space="preserve">   KINDERGARTEN    </w:t>
      </w:r>
      <w:r>
        <w:t xml:space="preserve">   LEONARD ELEMENTARY    </w:t>
      </w:r>
      <w:r>
        <w:t xml:space="preserve">   MCDEVITT    </w:t>
      </w:r>
      <w:r>
        <w:t xml:space="preserve">   PEYERK    </w:t>
      </w:r>
      <w:r>
        <w:t xml:space="preserve">   SCHLAK    </w:t>
      </w:r>
      <w:r>
        <w:t xml:space="preserve">   SECOND GRADE    </w:t>
      </w:r>
      <w:r>
        <w:t xml:space="preserve">   THIRD GRADE    </w:t>
      </w:r>
      <w:r>
        <w:t xml:space="preserve">   WELLS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 Elementary</dc:title>
  <dcterms:created xsi:type="dcterms:W3CDTF">2021-10-11T10:57:10Z</dcterms:created>
  <dcterms:modified xsi:type="dcterms:W3CDTF">2021-10-11T10:57:10Z</dcterms:modified>
</cp:coreProperties>
</file>