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Leonardas da Vinči, Mikelandželas, Rafaelis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Viena iš Mikelandželo profesijų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Restauruotas Leonardo da Vinči paveikslas, dar jam esant gyvam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Istorinis laikotarpis, kurio metu gyveno šie trys menininkai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Šalis, kurioje L. da Vinči praleido paskutinius gyvenimo metus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Regionas Italijoje, kuriame gimė Mikelandželas ir L. da Vinči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Kitas ,,Monos Lizos'' pavadinimas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,,Siksto Madonos'' autorius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Viena žymiausių Mikelandželo skulptūrų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Kokio laikotarpio herojiškas statulas studijavo Mikelandželas?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Viena iš Leonardo da Vinči profesijų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Traktato apie tapybą,kuri gretinama su poezija ir įv. mokslais, autoriaus vardas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Miestas, kuriame gimė Rafaelis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Kokios kilmės Leonardas da Vinči?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Rafaelio kūrinio „Nuėmimas nuo kryžiaus“ tapybos žanras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Skulptūrinė kompozicija Šv. Petro bazilikoje Romoje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Menininkas,į kurį popiežius Julijus II kreipėsi dėl Siksto koplyčios tapymo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Viena iš Rafaelio freskų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„Moteris su vienaragiu“  tapybos žanras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Mikelandželo vienintelis baigtas panelės paveikslas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Kokios aikštės pertvarkos darbus suprojektavo Mikelandželas?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Leonardas da Vinči, Mikelandželas, Rafaelis</dc:title>
  <dcterms:created xsi:type="dcterms:W3CDTF">2021-10-11T10:57:03Z</dcterms:created>
  <dcterms:modified xsi:type="dcterms:W3CDTF">2021-10-11T10:57:03Z</dcterms:modified>
</cp:coreProperties>
</file>