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Leonardo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Louvre    </w:t>
      </w:r>
      <w:r>
        <w:t xml:space="preserve">   florence    </w:t>
      </w:r>
      <w:r>
        <w:t xml:space="preserve">   anatomy    </w:t>
      </w:r>
      <w:r>
        <w:t xml:space="preserve">   enigmatic smile    </w:t>
      </w:r>
      <w:r>
        <w:t xml:space="preserve">   apprentice    </w:t>
      </w:r>
      <w:r>
        <w:t xml:space="preserve">   the last supper    </w:t>
      </w:r>
      <w:r>
        <w:t xml:space="preserve">   portrait    </w:t>
      </w:r>
      <w:r>
        <w:t xml:space="preserve">   artist    </w:t>
      </w:r>
      <w:r>
        <w:t xml:space="preserve">   scientist    </w:t>
      </w:r>
      <w:r>
        <w:t xml:space="preserve">   inventor    </w:t>
      </w:r>
      <w:r>
        <w:t xml:space="preserve">   sketches    </w:t>
      </w:r>
      <w:r>
        <w:t xml:space="preserve">   Mona Lisa    </w:t>
      </w:r>
      <w:r>
        <w:t xml:space="preserve">   craft    </w:t>
      </w:r>
      <w:r>
        <w:t xml:space="preserve">   vitruvian man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</dc:title>
  <dcterms:created xsi:type="dcterms:W3CDTF">2021-10-11T10:57:44Z</dcterms:created>
  <dcterms:modified xsi:type="dcterms:W3CDTF">2021-10-11T10:57:44Z</dcterms:modified>
</cp:coreProperties>
</file>