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Leonardo Da Vinci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major thing did he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his mums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major thing did he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his most famous painting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 often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major thing did he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False. Did he study maths?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 mainly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he born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</dc:title>
  <dcterms:created xsi:type="dcterms:W3CDTF">2021-10-11T10:56:26Z</dcterms:created>
  <dcterms:modified xsi:type="dcterms:W3CDTF">2021-10-11T10:56:26Z</dcterms:modified>
</cp:coreProperties>
</file>