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Leonardo Da Vinci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ZOOLOGY    </w:t>
      </w:r>
      <w:r>
        <w:t xml:space="preserve">   VISIONARY    </w:t>
      </w:r>
      <w:r>
        <w:t xml:space="preserve">   THINKER    </w:t>
      </w:r>
      <w:r>
        <w:t xml:space="preserve">   SCULPTOR    </w:t>
      </w:r>
      <w:r>
        <w:t xml:space="preserve">   RENAISSANCE MAN    </w:t>
      </w:r>
      <w:r>
        <w:t xml:space="preserve">   PAINTER    </w:t>
      </w:r>
      <w:r>
        <w:t xml:space="preserve">   NOTEBOOKS    </w:t>
      </w:r>
      <w:r>
        <w:t xml:space="preserve">   MONA LISA    </w:t>
      </w:r>
      <w:r>
        <w:t xml:space="preserve">   MATHEMATICS    </w:t>
      </w:r>
      <w:r>
        <w:t xml:space="preserve">   MACHINES    </w:t>
      </w:r>
      <w:r>
        <w:t xml:space="preserve">   LEONARDO DA VINCI    </w:t>
      </w:r>
      <w:r>
        <w:t xml:space="preserve">   ITALIAN    </w:t>
      </w:r>
      <w:r>
        <w:t xml:space="preserve">   INVENTION    </w:t>
      </w:r>
      <w:r>
        <w:t xml:space="preserve">   INQUISITIVE    </w:t>
      </w:r>
      <w:r>
        <w:t xml:space="preserve">   IMAGINATIVE    </w:t>
      </w:r>
      <w:r>
        <w:t xml:space="preserve">   IDEAS    </w:t>
      </w:r>
      <w:r>
        <w:t xml:space="preserve">   GOLDSMITH    </w:t>
      </w:r>
      <w:r>
        <w:t xml:space="preserve">   GEOLOGY    </w:t>
      </w:r>
      <w:r>
        <w:t xml:space="preserve">   FLYING MACHINES    </w:t>
      </w:r>
      <w:r>
        <w:t xml:space="preserve">   ENGINEER    </w:t>
      </w:r>
      <w:r>
        <w:t xml:space="preserve">   DREAMER    </w:t>
      </w:r>
      <w:r>
        <w:t xml:space="preserve">   DESIGNER    </w:t>
      </w:r>
      <w:r>
        <w:t xml:space="preserve">   CRAFTSMAN    </w:t>
      </w:r>
      <w:r>
        <w:t xml:space="preserve">   CARTOGRAPHER    </w:t>
      </w:r>
      <w:r>
        <w:t xml:space="preserve">   BOTANIST    </w:t>
      </w:r>
      <w:r>
        <w:t xml:space="preserve">   ARTIST    </w:t>
      </w:r>
      <w:r>
        <w:t xml:space="preserve">   ARCHITECTURE    </w:t>
      </w:r>
      <w:r>
        <w:t xml:space="preserve">   ANATOMY    </w:t>
      </w:r>
      <w:r>
        <w:t xml:space="preserve">   AERIAL SCREW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Leonardo Da Vinci </dc:title>
  <dcterms:created xsi:type="dcterms:W3CDTF">2021-10-11T10:56:48Z</dcterms:created>
  <dcterms:modified xsi:type="dcterms:W3CDTF">2021-10-11T10:56:48Z</dcterms:modified>
</cp:coreProperties>
</file>