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Leonardo Da Vinci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33-barreled organ    </w:t>
      </w:r>
      <w:r>
        <w:t xml:space="preserve">   aerial screw    </w:t>
      </w:r>
      <w:r>
        <w:t xml:space="preserve">   anemometer    </w:t>
      </w:r>
      <w:r>
        <w:t xml:space="preserve">   armoured car    </w:t>
      </w:r>
      <w:r>
        <w:t xml:space="preserve">   clocks    </w:t>
      </w:r>
      <w:r>
        <w:t xml:space="preserve">   colossus    </w:t>
      </w:r>
      <w:r>
        <w:t xml:space="preserve">   flying machine    </w:t>
      </w:r>
      <w:r>
        <w:t xml:space="preserve">   giant crossbow    </w:t>
      </w:r>
      <w:r>
        <w:t xml:space="preserve">   ideal city    </w:t>
      </w:r>
      <w:r>
        <w:t xml:space="preserve">   parachute    </w:t>
      </w:r>
      <w:r>
        <w:t xml:space="preserve">   revolving bridge    </w:t>
      </w:r>
      <w:r>
        <w:t xml:space="preserve">   robotic knight    </w:t>
      </w:r>
      <w:r>
        <w:t xml:space="preserve">   scuba gear    </w:t>
      </w:r>
      <w:r>
        <w:t xml:space="preserve">   self-propelled cart    </w:t>
      </w:r>
      <w:r>
        <w:t xml:space="preserve">   triple barrel canon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Da Vinci Inventions</dc:title>
  <dcterms:created xsi:type="dcterms:W3CDTF">2021-10-11T10:56:17Z</dcterms:created>
  <dcterms:modified xsi:type="dcterms:W3CDTF">2021-10-11T10:56:17Z</dcterms:modified>
</cp:coreProperties>
</file>