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Leonardo da Vinci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Date of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a something, not all others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 with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Jump out of a plane, and pull it’s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 materials, structures, and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Painter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word for Very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Famous Panting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Transportable, temporary,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robot, resembling a first car to still be designed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&amp; electronic knight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Bullet proof auto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Mold making technique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Divers wear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Leonardo served his __________ offering his services as an Engineer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3, front loading, bomb throwers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Better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Flying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Wears a lab coat, one who practices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Instrument showing direction of wind before attempting flight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</dc:title>
  <dcterms:created xsi:type="dcterms:W3CDTF">2021-10-11T10:56:24Z</dcterms:created>
  <dcterms:modified xsi:type="dcterms:W3CDTF">2021-10-11T10:56:24Z</dcterms:modified>
</cp:coreProperties>
</file>