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Leonardo da Vinci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ambidextrous    </w:t>
      </w:r>
      <w:r>
        <w:t xml:space="preserve">   artist    </w:t>
      </w:r>
      <w:r>
        <w:t xml:space="preserve">   da    </w:t>
      </w:r>
      <w:r>
        <w:t xml:space="preserve">   enigmatic    </w:t>
      </w:r>
      <w:r>
        <w:t xml:space="preserve">   inventor    </w:t>
      </w:r>
      <w:r>
        <w:t xml:space="preserve">   Italy    </w:t>
      </w:r>
      <w:r>
        <w:t xml:space="preserve">   last    </w:t>
      </w:r>
      <w:r>
        <w:t xml:space="preserve">   Leonardo    </w:t>
      </w:r>
      <w:r>
        <w:t xml:space="preserve">   lisa    </w:t>
      </w:r>
      <w:r>
        <w:t xml:space="preserve">   Louvre    </w:t>
      </w:r>
      <w:r>
        <w:t xml:space="preserve">   mona    </w:t>
      </w:r>
      <w:r>
        <w:t xml:space="preserve">   oil    </w:t>
      </w:r>
      <w:r>
        <w:t xml:space="preserve">   painting    </w:t>
      </w:r>
      <w:r>
        <w:t xml:space="preserve">   Paris    </w:t>
      </w:r>
      <w:r>
        <w:t xml:space="preserve">   Remy    </w:t>
      </w:r>
      <w:r>
        <w:t xml:space="preserve">   Ruby    </w:t>
      </w:r>
      <w:r>
        <w:t xml:space="preserve">   sketches    </w:t>
      </w:r>
      <w:r>
        <w:t xml:space="preserve">   smile    </w:t>
      </w:r>
      <w:r>
        <w:t xml:space="preserve">   supper    </w:t>
      </w:r>
      <w:r>
        <w:t xml:space="preserve">   Vinci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da Vinci</dc:title>
  <dcterms:created xsi:type="dcterms:W3CDTF">2021-10-11T10:57:51Z</dcterms:created>
  <dcterms:modified xsi:type="dcterms:W3CDTF">2021-10-11T10:57:51Z</dcterms:modified>
</cp:coreProperties>
</file>