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Leonardo was ... to the sculptor and painter Andrea del Verrocchio.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Leonardo da Vinci was not only an artist  but also a pioneering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"invented"flying machines like the airplane, the helicopter and the ... many years ahead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Leonardo worked for the ...Sforza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most famous portait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Unfortunately, the quality of The Last Supper has ... over the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Leonardo da Vinci has been regarded primarily as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day Mona Lisa smiled just for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wrote in his notebooks in ...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of pages of his notebooks have survived.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Leonardo hired musicians to make Mona Lisa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Mona Lisa was the wife of a Florentine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2021-10-11T10:57:53Z</dcterms:created>
  <dcterms:modified xsi:type="dcterms:W3CDTF">2021-10-11T10:57:53Z</dcterms:modified>
</cp:coreProperties>
</file>