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Leonardo moved there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Mona Lisa is thought to be a portrait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in which Leonardo painted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who he apprenticed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Leonardo started apprenticing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which Leonardo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Leonardo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Leonardo's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most famous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 when Christ announced one of his disciples betrayed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city where he had his family home for the first fifteen years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in Leonardo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</dc:title>
  <dcterms:created xsi:type="dcterms:W3CDTF">2021-10-11T10:56:53Z</dcterms:created>
  <dcterms:modified xsi:type="dcterms:W3CDTF">2021-10-11T10:56:53Z</dcterms:modified>
</cp:coreProperties>
</file>