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Leonardo da Vinci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Leonardo Da Vinci's most famous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Leonardo's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bought Leonardo's notebook for $30.8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Leonardo's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Leonardo invent AND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aircraft, invented by da Vinci, flies by flapping its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stole the Mona Lisa from Louvre?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device designed to compress air to contain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symbol is the v referring to in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Leonardo Da Vinci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was Da Vinci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Leonardo's father?</w:t>
            </w:r>
          </w:p>
        </w:tc>
      </w:tr>
    </w:tbl>
    <w:p>
      <w:pPr>
        <w:pStyle w:val="WordBankMedium"/>
      </w:pPr>
      <w:r>
        <w:t xml:space="preserve">   Mona Lisa    </w:t>
      </w:r>
      <w:r>
        <w:t xml:space="preserve">   1452    </w:t>
      </w:r>
      <w:r>
        <w:t xml:space="preserve">   1519    </w:t>
      </w:r>
      <w:r>
        <w:t xml:space="preserve">   Bill Gates    </w:t>
      </w:r>
      <w:r>
        <w:t xml:space="preserve">   Vincenzo Perugia    </w:t>
      </w:r>
      <w:r>
        <w:t xml:space="preserve">   Stroke    </w:t>
      </w:r>
      <w:r>
        <w:t xml:space="preserve">   Ornithopter    </w:t>
      </w:r>
      <w:r>
        <w:t xml:space="preserve">   Caterina    </w:t>
      </w:r>
      <w:r>
        <w:t xml:space="preserve">   Piero    </w:t>
      </w:r>
      <w:r>
        <w:t xml:space="preserve">   Viola Organista    </w:t>
      </w:r>
      <w:r>
        <w:t xml:space="preserve">   Aerial Screw    </w:t>
      </w:r>
      <w:r>
        <w:t xml:space="preserve">   Holy Grail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 Crossword Puzzle!</dc:title>
  <dcterms:created xsi:type="dcterms:W3CDTF">2021-10-11T10:57:49Z</dcterms:created>
  <dcterms:modified xsi:type="dcterms:W3CDTF">2021-10-11T10:57:49Z</dcterms:modified>
</cp:coreProperties>
</file>