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Vinci's 10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Anatomy    </w:t>
      </w:r>
      <w:r>
        <w:t xml:space="preserve">   Architecture    </w:t>
      </w:r>
      <w:r>
        <w:t xml:space="preserve">   Botany    </w:t>
      </w:r>
      <w:r>
        <w:t xml:space="preserve">   Engineer    </w:t>
      </w:r>
      <w:r>
        <w:t xml:space="preserve">   Geology    </w:t>
      </w:r>
      <w:r>
        <w:t xml:space="preserve">   Mathematics    </w:t>
      </w:r>
      <w:r>
        <w:t xml:space="preserve">   Music    </w:t>
      </w:r>
      <w:r>
        <w:t xml:space="preserve">   Painting    </w:t>
      </w:r>
      <w:r>
        <w:t xml:space="preserve">   Weapons Design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Vinci's 10 Skills</dc:title>
  <dcterms:created xsi:type="dcterms:W3CDTF">2021-10-11T10:57:26Z</dcterms:created>
  <dcterms:modified xsi:type="dcterms:W3CDTF">2021-10-11T10:57:26Z</dcterms:modified>
</cp:coreProperties>
</file>