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Leonid Afremov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Colourful    </w:t>
      </w:r>
      <w:r>
        <w:t xml:space="preserve">   Beautiful    </w:t>
      </w:r>
      <w:r>
        <w:t xml:space="preserve">   Original    </w:t>
      </w:r>
      <w:r>
        <w:t xml:space="preserve">   Unique    </w:t>
      </w:r>
      <w:r>
        <w:t xml:space="preserve">   Unusual    </w:t>
      </w:r>
      <w:r>
        <w:t xml:space="preserve">   History    </w:t>
      </w:r>
      <w:r>
        <w:t xml:space="preserve">   Art    </w:t>
      </w:r>
      <w:r>
        <w:t xml:space="preserve">   Yidish    </w:t>
      </w:r>
      <w:r>
        <w:t xml:space="preserve">   Significant    </w:t>
      </w:r>
      <w:r>
        <w:t xml:space="preserve">   Marc Chagall    </w:t>
      </w:r>
      <w:r>
        <w:t xml:space="preserve">   Jewish parents    </w:t>
      </w:r>
      <w:r>
        <w:t xml:space="preserve">   Vitebsk    </w:t>
      </w:r>
      <w:r>
        <w:t xml:space="preserve">   Leonid Afremov    </w:t>
      </w:r>
      <w:r>
        <w:t xml:space="preserve">   Breathtaking    </w:t>
      </w:r>
      <w:r>
        <w:t xml:space="preserve">   Vivid    </w:t>
      </w:r>
      <w:r>
        <w:t xml:space="preserve">   Vibrant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Leonid Afremov</dc:title>
  <dcterms:created xsi:type="dcterms:W3CDTF">2021-10-11T10:56:45Z</dcterms:created>
  <dcterms:modified xsi:type="dcterms:W3CDTF">2021-10-11T10:56:45Z</dcterms:modified>
</cp:coreProperties>
</file>