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Leopard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leopard    </w:t>
      </w:r>
      <w:r>
        <w:t xml:space="preserve">   nocturnal    </w:t>
      </w:r>
      <w:r>
        <w:t xml:space="preserve">   climbers    </w:t>
      </w:r>
      <w:r>
        <w:t xml:space="preserve">   paws    </w:t>
      </w:r>
      <w:r>
        <w:t xml:space="preserve">   cubs    </w:t>
      </w:r>
      <w:r>
        <w:t xml:space="preserve">   camouflage    </w:t>
      </w:r>
      <w:r>
        <w:t xml:space="preserve">   breeding    </w:t>
      </w:r>
      <w:r>
        <w:t xml:space="preserve">   claws    </w:t>
      </w:r>
      <w:r>
        <w:t xml:space="preserve">   description    </w:t>
      </w:r>
      <w:r>
        <w:t xml:space="preserve">   feeding    </w:t>
      </w:r>
      <w:r>
        <w:t xml:space="preserve">   rosette    </w:t>
      </w:r>
      <w:r>
        <w:t xml:space="preserve">   habitat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Leopard</dc:title>
  <dcterms:created xsi:type="dcterms:W3CDTF">2021-10-11T10:57:33Z</dcterms:created>
  <dcterms:modified xsi:type="dcterms:W3CDTF">2021-10-11T10:57:33Z</dcterms:modified>
</cp:coreProperties>
</file>