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Leopard Gecko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Bumpy    </w:t>
      </w:r>
      <w:r>
        <w:t xml:space="preserve">   shed    </w:t>
      </w:r>
      <w:r>
        <w:t xml:space="preserve">   gentle    </w:t>
      </w:r>
      <w:r>
        <w:t xml:space="preserve">   yellow    </w:t>
      </w:r>
      <w:r>
        <w:t xml:space="preserve">   warm    </w:t>
      </w:r>
      <w:r>
        <w:t xml:space="preserve">   dry    </w:t>
      </w:r>
      <w:r>
        <w:t xml:space="preserve">   gecko    </w:t>
      </w:r>
      <w:r>
        <w:t xml:space="preserve">   spotted    </w:t>
      </w:r>
      <w:r>
        <w:t xml:space="preserve">   crickets    </w:t>
      </w:r>
      <w:r>
        <w:t xml:space="preserve">   Carnivore    </w:t>
      </w:r>
      <w:r>
        <w:t xml:space="preserve">   Reptile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Leopard Gecko</dc:title>
  <dcterms:created xsi:type="dcterms:W3CDTF">2021-10-11T10:57:42Z</dcterms:created>
  <dcterms:modified xsi:type="dcterms:W3CDTF">2021-10-11T10:57:42Z</dcterms:modified>
</cp:coreProperties>
</file>