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"Leopards"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Cubs    </w:t>
      </w:r>
      <w:r>
        <w:t xml:space="preserve">   Habitats    </w:t>
      </w:r>
      <w:r>
        <w:t xml:space="preserve">   Rosettes    </w:t>
      </w:r>
      <w:r>
        <w:t xml:space="preserve">   Survive    </w:t>
      </w:r>
      <w:r>
        <w:t xml:space="preserve">   Hunters    </w:t>
      </w:r>
      <w:r>
        <w:t xml:space="preserve">   Panthers    </w:t>
      </w:r>
      <w:r>
        <w:t xml:space="preserve">   Mammals    </w:t>
      </w:r>
      <w:r>
        <w:t xml:space="preserve">   Reptiles    </w:t>
      </w:r>
      <w:r>
        <w:t xml:space="preserve">   Leopards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"Leopards"</dc:title>
  <dcterms:created xsi:type="dcterms:W3CDTF">2021-10-10T23:50:51Z</dcterms:created>
  <dcterms:modified xsi:type="dcterms:W3CDTF">2021-10-10T23:50:51Z</dcterms:modified>
</cp:coreProperties>
</file>