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Leopards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Leopards from the rain forest have what color fur?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Leopards leave a unique ________  against trees to indicate their to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Leopards prefer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Leopards are how much bigger than Female Leopards?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Leopards life expectancy in the wild is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Leopards are what kind of hunters?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Leopard average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Leopards long tails help them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Leopards have how many cubs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Cubs generally stay with their mothers until how 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Leopards Crossword Puzzle</dc:title>
  <dcterms:created xsi:type="dcterms:W3CDTF">2021-10-11T10:56:35Z</dcterms:created>
  <dcterms:modified xsi:type="dcterms:W3CDTF">2021-10-11T10:56:35Z</dcterms:modified>
</cp:coreProperties>
</file>